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Steep    </w:t>
      </w:r>
      <w:r>
        <w:t xml:space="preserve">   Chives    </w:t>
      </w:r>
      <w:r>
        <w:t xml:space="preserve">   Cheese    </w:t>
      </w:r>
      <w:r>
        <w:t xml:space="preserve">   Celery    </w:t>
      </w:r>
      <w:r>
        <w:t xml:space="preserve">   Parsley    </w:t>
      </w:r>
      <w:r>
        <w:t xml:space="preserve">   Ginger    </w:t>
      </w:r>
      <w:r>
        <w:t xml:space="preserve">   Measuring cup    </w:t>
      </w:r>
      <w:r>
        <w:t xml:space="preserve">   Cup    </w:t>
      </w:r>
      <w:r>
        <w:t xml:space="preserve">   Oil    </w:t>
      </w:r>
      <w:r>
        <w:t xml:space="preserve">   Basil    </w:t>
      </w:r>
      <w:r>
        <w:t xml:space="preserve">   Teaspoon    </w:t>
      </w:r>
      <w:r>
        <w:t xml:space="preserve">   Tablespoon    </w:t>
      </w:r>
      <w:r>
        <w:t xml:space="preserve">   Knife    </w:t>
      </w:r>
      <w:r>
        <w:t xml:space="preserve">   Oregano    </w:t>
      </w:r>
      <w:r>
        <w:t xml:space="preserve">   Garlic    </w:t>
      </w:r>
      <w:r>
        <w:t xml:space="preserve">   Spice    </w:t>
      </w:r>
      <w:r>
        <w:t xml:space="preserve">   Dice    </w:t>
      </w:r>
      <w:r>
        <w:t xml:space="preserve">   Chop    </w:t>
      </w:r>
      <w:r>
        <w:t xml:space="preserve">   Mince    </w:t>
      </w:r>
      <w:r>
        <w:t xml:space="preserve">  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2021-10-11T07:15:24Z</dcterms:created>
  <dcterms:modified xsi:type="dcterms:W3CDTF">2021-10-11T07:15:24Z</dcterms:modified>
</cp:coreProperties>
</file>