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STRAWBERRY    </w:t>
      </w:r>
      <w:r>
        <w:t xml:space="preserve">   PINEAPPLE    </w:t>
      </w:r>
      <w:r>
        <w:t xml:space="preserve">   FISH    </w:t>
      </w:r>
      <w:r>
        <w:t xml:space="preserve">   CABBAGE    </w:t>
      </w:r>
      <w:r>
        <w:t xml:space="preserve">   PEANUT    </w:t>
      </w:r>
      <w:r>
        <w:t xml:space="preserve">   EGGS    </w:t>
      </w:r>
      <w:r>
        <w:t xml:space="preserve">   MUTTON    </w:t>
      </w:r>
      <w:r>
        <w:t xml:space="preserve">   CARROTS    </w:t>
      </w:r>
      <w:r>
        <w:t xml:space="preserve">   APPLE    </w:t>
      </w:r>
      <w:r>
        <w:t xml:space="preserve">   GRAPES    </w:t>
      </w:r>
      <w:r>
        <w:t xml:space="preserve">   MILK    </w:t>
      </w:r>
      <w:r>
        <w:t xml:space="preserve">   YAM    </w:t>
      </w:r>
      <w:r>
        <w:t xml:space="preserve">   SPRING-ONION    </w:t>
      </w:r>
      <w:r>
        <w:t xml:space="preserve">   PLUM    </w:t>
      </w:r>
      <w:r>
        <w:t xml:space="preserve">   MANGO    </w:t>
      </w:r>
      <w:r>
        <w:t xml:space="preserve">   CHICKEN    </w:t>
      </w:r>
      <w:r>
        <w:t xml:space="preserve">   SWEDE    </w:t>
      </w:r>
      <w:r>
        <w:t xml:space="preserve">   BLUEBERRY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2021-10-11T07:15:46Z</dcterms:created>
  <dcterms:modified xsi:type="dcterms:W3CDTF">2021-10-11T07:15:46Z</dcterms:modified>
</cp:coreProperties>
</file>