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cake    </w:t>
      </w:r>
      <w:r>
        <w:t xml:space="preserve">   carrot    </w:t>
      </w:r>
      <w:r>
        <w:t xml:space="preserve">   pie    </w:t>
      </w:r>
      <w:r>
        <w:t xml:space="preserve">   turkey    </w:t>
      </w:r>
      <w:r>
        <w:t xml:space="preserve">   waffle    </w:t>
      </w:r>
      <w:r>
        <w:t xml:space="preserve">   beef    </w:t>
      </w:r>
      <w:r>
        <w:t xml:space="preserve">   ham    </w:t>
      </w:r>
      <w:r>
        <w:t xml:space="preserve">   lasagna    </w:t>
      </w:r>
      <w:r>
        <w:t xml:space="preserve">   falafel    </w:t>
      </w:r>
      <w:r>
        <w:t xml:space="preserve">   pasta    </w:t>
      </w:r>
      <w:r>
        <w:t xml:space="preserve">   cheese    </w:t>
      </w:r>
      <w:r>
        <w:t xml:space="preserve">   chicken nuggets    </w:t>
      </w:r>
      <w:r>
        <w:t xml:space="preserve">   filet mignon    </w:t>
      </w:r>
      <w:r>
        <w:t xml:space="preserve">   donuts    </w:t>
      </w:r>
      <w:r>
        <w:t xml:space="preserve">   eggs    </w:t>
      </w:r>
      <w:r>
        <w:t xml:space="preserve">   almond    </w:t>
      </w:r>
      <w:r>
        <w:t xml:space="preserve">   BBQ    </w:t>
      </w:r>
      <w:r>
        <w:t xml:space="preserve">   bagels    </w:t>
      </w:r>
      <w:r>
        <w:t xml:space="preserve">   burrito    </w:t>
      </w:r>
      <w:r>
        <w:t xml:space="preserve">   salad    </w:t>
      </w:r>
      <w:r>
        <w:t xml:space="preserve">   soup    </w:t>
      </w:r>
      <w:r>
        <w:t xml:space="preserve">   steak    </w:t>
      </w:r>
      <w:r>
        <w:t xml:space="preserve">   spaghetti    </w:t>
      </w:r>
      <w:r>
        <w:t xml:space="preserve">   chicken    </w:t>
      </w:r>
      <w:r>
        <w:t xml:space="preserve">   fries    </w:t>
      </w:r>
      <w:r>
        <w:t xml:space="preserve">   fish    </w:t>
      </w:r>
      <w:r>
        <w:t xml:space="preserve">   burgers    </w:t>
      </w:r>
      <w:r>
        <w:t xml:space="preserve">   tacos    </w:t>
      </w:r>
      <w:r>
        <w:t xml:space="preserve">   sushi    </w:t>
      </w:r>
      <w:r>
        <w:t xml:space="preserve">   hotdog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2021-10-11T07:14:17Z</dcterms:created>
  <dcterms:modified xsi:type="dcterms:W3CDTF">2021-10-11T07:14:17Z</dcterms:modified>
</cp:coreProperties>
</file>