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AND DRINKS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large, round or oval-shaped fruit with dark green skin, sweet pink flesh, and a lot of black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piece of sweet food, made of sugar: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vegetable with a strong smell and flavour, made up of several layers surrounding each other tightly in a round shape,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bitter green or black fruit that is eaten or used to produce 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food made from flour, water, and usually yeast, mixed together and baked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pig's meat from the leg or shoulder, preserved with salt or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seeds of maize that are heated until they break open and become soft and light, usually flavoured with salt, butter, or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tropical fruit with a rough orange or brown skin and pointed leaves on 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type of sweet fizzy drink (= with bubbles) that is not alcoholic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animal that lives in the sea and has a long body covered with a hard shell, two large claws, and eight legs, or its flesh when used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animals from the sea that can be eaten, especially fish or sea creatures with shells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round, flat piece of minced beef, fried and usually eaten between two halves of a bread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food made from milk, that can be either firm or soft and is usually yellow or white in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tropical fruit with thick, green, or purple skin, a large, round seed, and green flesh that can be eaten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juicy red fruit that has small brown seeds on its surface,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drink made with the juice of lemons, water, and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oval fruit that has a thick, yellow skin and sour juice,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oval object with a hard shell that is produced by female birds, especially chickens, eaten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round vegetable that grows underground and has white flesh with light brown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cooked sausage eaten in a long soft piece of bread, often with ketchup or mustard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DRINKS </dc:title>
  <dcterms:created xsi:type="dcterms:W3CDTF">2021-10-11T07:16:43Z</dcterms:created>
  <dcterms:modified xsi:type="dcterms:W3CDTF">2021-10-11T07:16:43Z</dcterms:modified>
</cp:coreProperties>
</file>