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AND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APPLE JUICE    </w:t>
      </w:r>
      <w:r>
        <w:t xml:space="preserve">   PIZZA    </w:t>
      </w:r>
      <w:r>
        <w:t xml:space="preserve">   FISH    </w:t>
      </w:r>
      <w:r>
        <w:t xml:space="preserve">   RICE    </w:t>
      </w:r>
      <w:r>
        <w:t xml:space="preserve">   WATER    </w:t>
      </w:r>
      <w:r>
        <w:t xml:space="preserve">   VEGETABLE    </w:t>
      </w:r>
      <w:r>
        <w:t xml:space="preserve">   BREAD    </w:t>
      </w:r>
      <w:r>
        <w:t xml:space="preserve">   LEMONADE    </w:t>
      </w:r>
      <w:r>
        <w:t xml:space="preserve">   PORK    </w:t>
      </w:r>
      <w:r>
        <w:t xml:space="preserve">   BEEF    </w:t>
      </w:r>
      <w:r>
        <w:t xml:space="preserve">   ORANGE JUICE    </w:t>
      </w:r>
      <w:r>
        <w:t xml:space="preserve">   MILK    </w:t>
      </w:r>
      <w:r>
        <w:t xml:space="preserve">   NOODLES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</dc:title>
  <dcterms:created xsi:type="dcterms:W3CDTF">2021-10-11T07:16:07Z</dcterms:created>
  <dcterms:modified xsi:type="dcterms:W3CDTF">2021-10-11T07:16:07Z</dcterms:modified>
</cp:coreProperties>
</file>