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drink made from fruits or vegetables, the most famous is made from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long, thin, 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brown, sweet and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these every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Chickens lay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people drink it as soon as they wake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main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grow under the trees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Cold drink made from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have it in a cone, or in a bowl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make wine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made with bread and anything you want! It's perfect for a sneak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patty between two bread buns, it's great with mayo and 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yellow and rhymes with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"Ceasar" one is very popular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made from milk, mice love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an alternative to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colour and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a hot liquid, but it's not a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2021-10-11T07:16:25Z</dcterms:created>
  <dcterms:modified xsi:type="dcterms:W3CDTF">2021-10-11T07:16:25Z</dcterms:modified>
</cp:coreProperties>
</file>