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 pink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cold and it's delicious especially 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white and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brown and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an orange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eat it on your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breakfast you can put it on your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eat it with milk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are thirsty you drink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red and you can eat it in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i's a vegetable and it's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don't eat it if you are vegetarian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a vegetable. Its colour is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a brown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white and you drink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a fruit, it can be green, red,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a vegetable, you eat it in salad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</dc:title>
  <dcterms:created xsi:type="dcterms:W3CDTF">2021-10-11T07:16:48Z</dcterms:created>
  <dcterms:modified xsi:type="dcterms:W3CDTF">2021-10-11T07:16:48Z</dcterms:modified>
</cp:coreProperties>
</file>