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EAT IT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FAVOURITE 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COOKED ON BBQ, EATEN IN A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GREEN,GROWN IN THE GROUND BUT IS A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ITALIAN TAKE AWAY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EAT IT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ROAST,NUGGETS OR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PUT IT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DRINK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BAKED, GREEN OR RUNNER!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2021-10-11T07:17:03Z</dcterms:created>
  <dcterms:modified xsi:type="dcterms:W3CDTF">2021-10-11T07:17:03Z</dcterms:modified>
</cp:coreProperties>
</file>