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    </w:t>
      </w:r>
      <w:r>
        <w:t xml:space="preserve">   KAFEI    </w:t>
      </w:r>
      <w:r>
        <w:t xml:space="preserve">   QISHUI    </w:t>
      </w:r>
      <w:r>
        <w:t xml:space="preserve">   PINGGUOZHI    </w:t>
      </w:r>
      <w:r>
        <w:t xml:space="preserve">   CHENGZHI    </w:t>
      </w:r>
      <w:r>
        <w:t xml:space="preserve">   NIUNAI    </w:t>
      </w:r>
      <w:r>
        <w:t xml:space="preserve">   SHUTIAO    </w:t>
      </w:r>
      <w:r>
        <w:t xml:space="preserve">   JIROU    </w:t>
      </w:r>
      <w:r>
        <w:t xml:space="preserve">   NIUROU    </w:t>
      </w:r>
      <w:r>
        <w:t xml:space="preserve">   MIANBAO    </w:t>
      </w:r>
      <w:r>
        <w:t xml:space="preserve">   JIDAN    </w:t>
      </w:r>
      <w:r>
        <w:t xml:space="preserve">   QIAOKELI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 WORDS</dc:title>
  <dcterms:created xsi:type="dcterms:W3CDTF">2021-10-11T07:17:00Z</dcterms:created>
  <dcterms:modified xsi:type="dcterms:W3CDTF">2021-10-11T07:17:00Z</dcterms:modified>
</cp:coreProperties>
</file>