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 AND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collection of organisms that share the characteristic of being visible only with a microscope.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an agent which has the potential to cause harm to a vulnerable target.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scientific discipline describing handling, preparation, and storage of food in ways that prevent foodborne illness.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certain bacteria grow, they have the ability to develop resistance to extreme heat, dryness and chemicals. These bacteria are called spore formers because they develop a "shell" which is capable of protecting the cell under adverse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is protection from contamination.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voluntary action by a manufacturer or distributor to protect the public from products that may cause health problems or possible death.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last area for reach the final cook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food safety technology designed to eliminate disease-causing germs from foods.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any illness resulting from the food spoilage of contaminated food, pathogenic bacteria, viruses, or parasites that contaminate food, as well as toxins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scientific discipline describing handling, preparation, and storage of food in ways that prevent foodborne illness.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NUTRITION</dc:title>
  <dcterms:created xsi:type="dcterms:W3CDTF">2021-10-11T07:15:54Z</dcterms:created>
  <dcterms:modified xsi:type="dcterms:W3CDTF">2021-10-11T07:15:54Z</dcterms:modified>
</cp:coreProperties>
</file>