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CHAINS &amp; FLOW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kind of animal that eats either other animals or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get their energy from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small organisms like bacteria or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interlocking and interdependent food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can make their own energy through photosynthesis.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Organisms that break down dead or decaying organisms, and in doing so, they carry out the natural process of decomposition.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gets food from killing and eating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gets its energy from eating plants, and only plants.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&amp; FLOW OF ENERGY</dc:title>
  <dcterms:created xsi:type="dcterms:W3CDTF">2021-10-11T07:16:42Z</dcterms:created>
  <dcterms:modified xsi:type="dcterms:W3CDTF">2021-10-11T07:16:42Z</dcterms:modified>
</cp:coreProperties>
</file>