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ECOSYSTEM    </w:t>
      </w:r>
      <w:r>
        <w:t xml:space="preserve">   PREY    </w:t>
      </w:r>
      <w:r>
        <w:t xml:space="preserve">   PREDATOR    </w:t>
      </w:r>
      <w:r>
        <w:t xml:space="preserve">   BEAR    </w:t>
      </w:r>
      <w:r>
        <w:t xml:space="preserve">   COUGAR    </w:t>
      </w:r>
      <w:r>
        <w:t xml:space="preserve">   CONSUMER    </w:t>
      </w:r>
      <w:r>
        <w:t xml:space="preserve">   DECOMPOSER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PRODUCER    </w:t>
      </w:r>
      <w:r>
        <w:t xml:space="preserve">   FLOWER    </w:t>
      </w:r>
      <w:r>
        <w:t xml:space="preserve">   DEER    </w:t>
      </w:r>
      <w:r>
        <w:t xml:space="preserve">   FOODCHAIN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WORD SEARCH</dc:title>
  <dcterms:created xsi:type="dcterms:W3CDTF">2021-10-11T07:16:25Z</dcterms:created>
  <dcterms:modified xsi:type="dcterms:W3CDTF">2021-10-11T07:16:25Z</dcterms:modified>
</cp:coreProperties>
</file>