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Taste good on pancakes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from a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two taste great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 day keeps the doctors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get this in salads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have these every Thursday at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get this with a soft or hard shell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tastes good on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Looks nice In the ocean but better in a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spicy chip kids eat nowadays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Usually has a meatball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model eats for dessert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eat this bird on thanksgiving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CROSSWORD</dc:title>
  <dcterms:created xsi:type="dcterms:W3CDTF">2021-10-11T07:15:57Z</dcterms:created>
  <dcterms:modified xsi:type="dcterms:W3CDTF">2021-10-11T07:15:57Z</dcterms:modified>
</cp:coreProperties>
</file>