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aroma    </w:t>
      </w:r>
      <w:r>
        <w:t xml:space="preserve">   flavour    </w:t>
      </w:r>
      <w:r>
        <w:t xml:space="preserve">   taste    </w:t>
      </w:r>
      <w:r>
        <w:t xml:space="preserve">   end product    </w:t>
      </w:r>
      <w:r>
        <w:t xml:space="preserve">   patience    </w:t>
      </w:r>
      <w:r>
        <w:t xml:space="preserve">   blue print    </w:t>
      </w:r>
      <w:r>
        <w:t xml:space="preserve">   draft    </w:t>
      </w:r>
      <w:r>
        <w:t xml:space="preserve">   illustrate    </w:t>
      </w:r>
      <w:r>
        <w:t xml:space="preserve">   improvise    </w:t>
      </w:r>
      <w:r>
        <w:t xml:space="preserve">   fresh    </w:t>
      </w:r>
      <w:r>
        <w:t xml:space="preserve">   safe    </w:t>
      </w:r>
      <w:r>
        <w:t xml:space="preserve">   temperature    </w:t>
      </w:r>
      <w:r>
        <w:t xml:space="preserve">   storage    </w:t>
      </w:r>
      <w:r>
        <w:t xml:space="preserve">   price    </w:t>
      </w:r>
      <w:r>
        <w:t xml:space="preserve">   budget    </w:t>
      </w:r>
      <w:r>
        <w:t xml:space="preserve">   evaluation    </w:t>
      </w:r>
      <w:r>
        <w:t xml:space="preserve">   presentation    </w:t>
      </w:r>
      <w:r>
        <w:t xml:space="preserve">   equipment    </w:t>
      </w:r>
      <w:r>
        <w:t xml:space="preserve">   ingredients    </w:t>
      </w:r>
      <w:r>
        <w:t xml:space="preserve">   plan    </w:t>
      </w:r>
      <w:r>
        <w:t xml:space="preserve">   balance    </w:t>
      </w:r>
      <w:r>
        <w:t xml:space="preserve">   colour    </w:t>
      </w:r>
      <w:r>
        <w:t xml:space="preserve">   idea    </w:t>
      </w:r>
      <w:r>
        <w:t xml:space="preserve">   prototype    </w:t>
      </w:r>
      <w:r>
        <w:t xml:space="preserve">   sketch    </w:t>
      </w:r>
      <w:r>
        <w:t xml:space="preserve">   convenience    </w:t>
      </w:r>
      <w:r>
        <w:t xml:space="preserve">   package    </w:t>
      </w:r>
      <w:r>
        <w:t xml:space="preserve">   garnish    </w:t>
      </w:r>
      <w:r>
        <w:t xml:space="preserve">   styling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DESIGN</dc:title>
  <dcterms:created xsi:type="dcterms:W3CDTF">2021-10-11T07:16:36Z</dcterms:created>
  <dcterms:modified xsi:type="dcterms:W3CDTF">2021-10-11T07:16:36Z</dcterms:modified>
</cp:coreProperties>
</file>