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FOOD, FAMILY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SHOP SELLING FASHIONABLE CLOTHES OR ACCESSORIES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PUNGENT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OFFENSIVELY IMPOLITE OR BAD-MANNERED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MADE FROM LEMON JUICE AND WATER SWEETENED WITH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ROUND,DEEP DISH OR BASIN USED FOR FOOD OR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SHE'S YOUR HUSBAND'S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YOUR UNCLE'S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TO UNDERSTAND, LEARN, AND DEVISE OR APPLY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READY TO FACE AND ENDURE DANGER OR PAIN,SHOWING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OR PERIOD OF TIME IMMEDIATELY BEFORE AN EVENT OR OCCASION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FOOD, FAMILY AND PERSONALITY</dc:title>
  <dcterms:created xsi:type="dcterms:W3CDTF">2021-10-11T07:19:13Z</dcterms:created>
  <dcterms:modified xsi:type="dcterms:W3CDTF">2021-10-11T07:19:13Z</dcterms:modified>
</cp:coreProperties>
</file>