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FOOD FOOD!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FLAME    </w:t>
      </w:r>
      <w:r>
        <w:t xml:space="preserve">   DILL    </w:t>
      </w:r>
      <w:r>
        <w:t xml:space="preserve">   PARSLEY    </w:t>
      </w:r>
      <w:r>
        <w:t xml:space="preserve">   BASIL    </w:t>
      </w:r>
      <w:r>
        <w:t xml:space="preserve">   TOMATO    </w:t>
      </w:r>
      <w:r>
        <w:t xml:space="preserve">   PASTA    </w:t>
      </w:r>
      <w:r>
        <w:t xml:space="preserve">   FLOUR    </w:t>
      </w:r>
      <w:r>
        <w:t xml:space="preserve">   EGG    </w:t>
      </w:r>
      <w:r>
        <w:t xml:space="preserve">   CHOCOLATE    </w:t>
      </w:r>
      <w:r>
        <w:t xml:space="preserve">   SEA SALT    </w:t>
      </w:r>
      <w:r>
        <w:t xml:space="preserve">   PEPPER    </w:t>
      </w:r>
      <w:r>
        <w:t xml:space="preserve">   CUMIN    </w:t>
      </w:r>
      <w:r>
        <w:t xml:space="preserve">   BUTTER    </w:t>
      </w:r>
      <w:r>
        <w:t xml:space="preserve">   PRAWN    </w:t>
      </w:r>
      <w:r>
        <w:t xml:space="preserve">   SALMON    </w:t>
      </w:r>
      <w:r>
        <w:t xml:space="preserve">   BEEF    </w:t>
      </w:r>
      <w:r>
        <w:t xml:space="preserve">   CHICKEN    </w:t>
      </w:r>
      <w:r>
        <w:t xml:space="preserve">   CARROT    </w:t>
      </w:r>
      <w:r>
        <w:t xml:space="preserve">   POTATO    </w:t>
      </w:r>
      <w:r>
        <w:t xml:space="preserve">   GARLIC    </w:t>
      </w:r>
      <w:r>
        <w:t xml:space="preserve">   CREAM    </w:t>
      </w:r>
      <w:r>
        <w:t xml:space="preserve">   CAULIFLOWER    </w:t>
      </w:r>
      <w:r>
        <w:t xml:space="preserve">   BACON    </w:t>
      </w:r>
      <w:r>
        <w:t xml:space="preserve">   PORK CHOP    </w:t>
      </w:r>
      <w:r>
        <w:t xml:space="preserve">   STEAK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FOOD FOOD!</dc:title>
  <dcterms:created xsi:type="dcterms:W3CDTF">2021-10-11T07:17:44Z</dcterms:created>
  <dcterms:modified xsi:type="dcterms:W3CDTF">2021-10-11T07:17:44Z</dcterms:modified>
</cp:coreProperties>
</file>