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FORTIFICATION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vitamin that helps convert nutrients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most likely to occur with large doses of fat-soluble vitamins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Vitamins are needed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how many categories can vitamins and minerals be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nutrient that helps maintain fluid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trace mineral that assists thyroid 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part of nearly every process in your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needed in large amounts than trace minerals in order for your body to perform their specific roles?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adding micronutrients to food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vitamins that dissolve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vitamin that's crucial for proper cell division.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FORTIFICATION</dc:title>
  <dcterms:created xsi:type="dcterms:W3CDTF">2021-10-11T07:17:25Z</dcterms:created>
  <dcterms:modified xsi:type="dcterms:W3CDTF">2021-10-11T07:17:25Z</dcterms:modified>
</cp:coreProperties>
</file>