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FROM AROUND THE WORLD (EACH A DIFFERENT COUNTRY)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sushi    </w:t>
      </w:r>
      <w:r>
        <w:t xml:space="preserve">   falafel    </w:t>
      </w:r>
      <w:r>
        <w:t xml:space="preserve">   pad thai    </w:t>
      </w:r>
      <w:r>
        <w:t xml:space="preserve">   yogurt    </w:t>
      </w:r>
      <w:r>
        <w:t xml:space="preserve">   rice and peas    </w:t>
      </w:r>
      <w:r>
        <w:t xml:space="preserve">   tamales    </w:t>
      </w:r>
      <w:r>
        <w:t xml:space="preserve">   pineapple    </w:t>
      </w:r>
      <w:r>
        <w:t xml:space="preserve">   baklava    </w:t>
      </w:r>
      <w:r>
        <w:t xml:space="preserve">   icecream    </w:t>
      </w:r>
      <w:r>
        <w:t xml:space="preserve">   hummus    </w:t>
      </w:r>
      <w:r>
        <w:t xml:space="preserve">   tostones    </w:t>
      </w:r>
      <w:r>
        <w:t xml:space="preserve">   lobster    </w:t>
      </w:r>
      <w:r>
        <w:t xml:space="preserve">   apple pie    </w:t>
      </w:r>
      <w:r>
        <w:t xml:space="preserve">   meat pie    </w:t>
      </w:r>
      <w:r>
        <w:t xml:space="preserve">   pretzel    </w:t>
      </w:r>
      <w:r>
        <w:t xml:space="preserve">   rice    </w:t>
      </w:r>
      <w:r>
        <w:t xml:space="preserve">   gelato    </w:t>
      </w:r>
      <w:r>
        <w:t xml:space="preserve">   crepes    </w:t>
      </w:r>
      <w:r>
        <w:t xml:space="preserve">   poutine    </w:t>
      </w:r>
      <w:r>
        <w:t xml:space="preserve">   tacos    </w:t>
      </w:r>
      <w:r>
        <w:t xml:space="preserve">   potato chips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FROM AROUND THE WORLD (EACH A DIFFERENT COUNTRY)</dc:title>
  <dcterms:created xsi:type="dcterms:W3CDTF">2021-10-11T07:17:17Z</dcterms:created>
  <dcterms:modified xsi:type="dcterms:W3CDTF">2021-10-11T07:17:17Z</dcterms:modified>
</cp:coreProperties>
</file>