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GLORIOUS FOOD</w:t>
      </w:r>
    </w:p>
    <w:p>
      <w:pPr>
        <w:pStyle w:val="Questions"/>
      </w:pPr>
      <w:r>
        <w:t xml:space="preserve">1. OSLNAM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WNOREETSC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NYEDIK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LMBA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ATPSA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EREGUNIM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TRUBTO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FFOAL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NSARTCOSI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TAOOPT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EARBD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NEAKAPC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TYBSRAERRW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RELUG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RRBREPSAY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GSALNEA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HKCCENI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PLAEP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HCDAODK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IENVOSN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GLORIOUS FOOD</dc:title>
  <dcterms:created xsi:type="dcterms:W3CDTF">2021-10-11T07:17:21Z</dcterms:created>
  <dcterms:modified xsi:type="dcterms:W3CDTF">2021-10-11T07:17:21Z</dcterms:modified>
</cp:coreProperties>
</file>