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WOK    </w:t>
      </w:r>
      <w:r>
        <w:t xml:space="preserve">   POT    </w:t>
      </w:r>
      <w:r>
        <w:t xml:space="preserve">   PAN    </w:t>
      </w:r>
      <w:r>
        <w:t xml:space="preserve">   OVEN    </w:t>
      </w:r>
      <w:r>
        <w:t xml:space="preserve">   HOB    </w:t>
      </w:r>
      <w:r>
        <w:t xml:space="preserve">   GRILL    </w:t>
      </w:r>
      <w:r>
        <w:t xml:space="preserve">   FRY    </w:t>
      </w:r>
      <w:r>
        <w:t xml:space="preserve">   SEAR    </w:t>
      </w:r>
      <w:r>
        <w:t xml:space="preserve">   PEEL    </w:t>
      </w:r>
      <w:r>
        <w:t xml:space="preserve">   CLAW    </w:t>
      </w:r>
      <w:r>
        <w:t xml:space="preserve">   BRIDGE    </w:t>
      </w:r>
      <w:r>
        <w:t xml:space="preserve">   PROCESSOR    </w:t>
      </w:r>
      <w:r>
        <w:t xml:space="preserve">   SPATULA    </w:t>
      </w:r>
      <w:r>
        <w:t xml:space="preserve">   SPOON    </w:t>
      </w:r>
      <w:r>
        <w:t xml:space="preserve">   KNIFE    </w:t>
      </w:r>
      <w:r>
        <w:t xml:space="preserve">   BACTERIA    </w:t>
      </w:r>
      <w:r>
        <w:t xml:space="preserve">   POISONING    </w:t>
      </w:r>
      <w:r>
        <w:t xml:space="preserve">   FOOD    </w:t>
      </w:r>
      <w:r>
        <w:t xml:space="preserve">   RAW    </w:t>
      </w:r>
      <w:r>
        <w:t xml:space="preserve">   HANDS    </w:t>
      </w:r>
      <w:r>
        <w:t xml:space="preserve">   WASH    </w:t>
      </w:r>
      <w:r>
        <w:t xml:space="preserve">   CHILLING    </w:t>
      </w:r>
      <w:r>
        <w:t xml:space="preserve">   CONTAMINATION    </w:t>
      </w:r>
      <w:r>
        <w:t xml:space="preserve">   CROSS    </w:t>
      </w:r>
      <w:r>
        <w:t xml:space="preserve">   CLEAN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HEALTH AND SAFETY</dc:title>
  <dcterms:created xsi:type="dcterms:W3CDTF">2021-10-11T07:16:07Z</dcterms:created>
  <dcterms:modified xsi:type="dcterms:W3CDTF">2021-10-11T07:16:07Z</dcterms:modified>
</cp:coreProperties>
</file>