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KNIFE SAFETY    </w:t>
      </w:r>
      <w:r>
        <w:t xml:space="preserve">   WEAR APRON    </w:t>
      </w:r>
      <w:r>
        <w:t xml:space="preserve">   WEAR GLOVES    </w:t>
      </w:r>
      <w:r>
        <w:t xml:space="preserve">   DANGER    </w:t>
      </w:r>
      <w:r>
        <w:t xml:space="preserve">   WASH HANDS    </w:t>
      </w:r>
      <w:r>
        <w:t xml:space="preserve">   HAIR UP    </w:t>
      </w:r>
      <w:r>
        <w:t xml:space="preserve">   NO JEWELLERY    </w:t>
      </w:r>
      <w:r>
        <w:t xml:space="preserve">   COOKED    </w:t>
      </w:r>
      <w:r>
        <w:t xml:space="preserve">   LISTEN    </w:t>
      </w:r>
      <w:r>
        <w:t xml:space="preserve">   NO RUNNING    </w:t>
      </w:r>
      <w:r>
        <w:t xml:space="preserve">   RAW    </w:t>
      </w:r>
      <w:r>
        <w:t xml:space="preserve">   SENSIBLE    </w:t>
      </w:r>
      <w:r>
        <w:t xml:space="preserve">   RISK ASSESSMENT    </w:t>
      </w:r>
      <w:r>
        <w:t xml:space="preserve">   HAZARD    </w:t>
      </w:r>
      <w:r>
        <w:t xml:space="preserve">   CLEANLINESS    </w:t>
      </w:r>
      <w:r>
        <w:t xml:space="preserve">   CONTROL    </w:t>
      </w:r>
      <w:r>
        <w:t xml:space="preserve">   CROSS CONTAMINATION    </w:t>
      </w:r>
      <w:r>
        <w:t xml:space="preserve">   HYGIENE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HEALTH AND SAFETY</dc:title>
  <dcterms:created xsi:type="dcterms:W3CDTF">2021-10-11T07:16:12Z</dcterms:created>
  <dcterms:modified xsi:type="dcterms:W3CDTF">2021-10-11T07:16:12Z</dcterms:modified>
</cp:coreProperties>
</file>