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SOUPED UP    </w:t>
      </w:r>
      <w:r>
        <w:t xml:space="preserve">   PEACH FUZZ    </w:t>
      </w:r>
      <w:r>
        <w:t xml:space="preserve">   GRAVY TRAIN    </w:t>
      </w:r>
      <w:r>
        <w:t xml:space="preserve">   EGG SOMEONE ON    </w:t>
      </w:r>
      <w:r>
        <w:t xml:space="preserve">   CUP OF JOE    </w:t>
      </w:r>
      <w:r>
        <w:t xml:space="preserve">   CREAM OF THE CROP    </w:t>
      </w:r>
      <w:r>
        <w:t xml:space="preserve">   CARROT TOP    </w:t>
      </w:r>
      <w:r>
        <w:t xml:space="preserve">   BUTTER SOMEONE UP    </w:t>
      </w:r>
      <w:r>
        <w:t xml:space="preserve">   BRING HOME THE BACON    </w:t>
      </w:r>
      <w:r>
        <w:t xml:space="preserve">   BIG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IDIOMS</dc:title>
  <dcterms:created xsi:type="dcterms:W3CDTF">2021-10-11T07:17:00Z</dcterms:created>
  <dcterms:modified xsi:type="dcterms:W3CDTF">2021-10-11T07:17:00Z</dcterms:modified>
</cp:coreProperties>
</file>