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ITEMS</w:t>
      </w:r>
    </w:p>
    <w:p>
      <w:pPr>
        <w:pStyle w:val="Questions"/>
      </w:pPr>
      <w:r>
        <w:t xml:space="preserve">1. AASANBN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HSEIRCRE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HCOLOTECA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KACE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PLPSAE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MOTFLAAE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UPANTE ETTRUB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ESZPERLT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ISCHP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TOSNOCCU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IEAPPPNEL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IHNECCK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KPRO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PECNAS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EEHECS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ITEMS</dc:title>
  <dcterms:created xsi:type="dcterms:W3CDTF">2021-10-11T07:16:16Z</dcterms:created>
  <dcterms:modified xsi:type="dcterms:W3CDTF">2021-10-11T07:16:16Z</dcterms:modified>
</cp:coreProperties>
</file>