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LOVERS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SPREAD ON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MADE OF FLOUR, OIL AND YEAST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HAVE CURRY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HOT HEARTY BROTH TO EAT WHEN IT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INGREDIENT COMES FROM THE COCOA BEAN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 COLD TREAT MADE OUT OF CREAM, SUGAR AND SWEET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FRUIT LOOKS LIKE A STAR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GREEN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TWO PIECES OF BREAD WITH OUR FAVORITE FILLING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GET WHEN LIQUIDISE FRUIT AND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LIKE THESE WITH A CUP OF TEA OR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AMERICANS CALL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MAKE AN OMELETTE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LOVERS PUZZLE</dc:title>
  <dcterms:created xsi:type="dcterms:W3CDTF">2021-10-11T07:16:54Z</dcterms:created>
  <dcterms:modified xsi:type="dcterms:W3CDTF">2021-10-11T07:16:54Z</dcterms:modified>
</cp:coreProperties>
</file>