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FOOD/ MEALS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BANANAS    </w:t>
      </w:r>
      <w:r>
        <w:t xml:space="preserve">   EGGS    </w:t>
      </w:r>
      <w:r>
        <w:t xml:space="preserve">   MILK    </w:t>
      </w:r>
      <w:r>
        <w:t xml:space="preserve">   COFEE    </w:t>
      </w:r>
      <w:r>
        <w:t xml:space="preserve">   BEER    </w:t>
      </w:r>
      <w:r>
        <w:t xml:space="preserve">   LUNCH    </w:t>
      </w:r>
      <w:r>
        <w:t xml:space="preserve">   BREAKFAST    </w:t>
      </w:r>
      <w:r>
        <w:t xml:space="preserve">   CEREAL    </w:t>
      </w:r>
      <w:r>
        <w:t xml:space="preserve">   SALAD    </w:t>
      </w:r>
      <w:r>
        <w:t xml:space="preserve">   DINNER    </w:t>
      </w:r>
      <w:r>
        <w:t xml:space="preserve">   WATER    </w:t>
      </w:r>
      <w:r>
        <w:t xml:space="preserve">   ORANGE JUICE    </w:t>
      </w:r>
      <w:r>
        <w:t xml:space="preserve">   BISCUITS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FOOD/ MEALS</dc:title>
  <dcterms:created xsi:type="dcterms:W3CDTF">2021-10-10T23:45:33Z</dcterms:created>
  <dcterms:modified xsi:type="dcterms:W3CDTF">2021-10-10T23:45:33Z</dcterms:modified>
</cp:coreProperties>
</file>