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MORE 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for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americans love it but its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bbq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creamy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mice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are scared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disgusting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minions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ketchup sometimes mustard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MORE FOOD!</dc:title>
  <dcterms:created xsi:type="dcterms:W3CDTF">2021-10-11T07:17:35Z</dcterms:created>
  <dcterms:modified xsi:type="dcterms:W3CDTF">2021-10-11T07:17:35Z</dcterms:modified>
</cp:coreProperties>
</file>