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PANTRY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Bakery    </w:t>
      </w:r>
      <w:r>
        <w:t xml:space="preserve">   Beans    </w:t>
      </w:r>
      <w:r>
        <w:t xml:space="preserve">   Bread    </w:t>
      </w:r>
      <w:r>
        <w:t xml:space="preserve">   Cereal    </w:t>
      </w:r>
      <w:r>
        <w:t xml:space="preserve">   Condiments    </w:t>
      </w:r>
      <w:r>
        <w:t xml:space="preserve">   Cookies    </w:t>
      </w:r>
      <w:r>
        <w:t xml:space="preserve">   Crackers    </w:t>
      </w:r>
      <w:r>
        <w:t xml:space="preserve">   Eggs    </w:t>
      </w:r>
      <w:r>
        <w:t xml:space="preserve">   Fruit    </w:t>
      </w:r>
      <w:r>
        <w:t xml:space="preserve">   Jelly    </w:t>
      </w:r>
      <w:r>
        <w:t xml:space="preserve">   Mac-n-Cheese    </w:t>
      </w:r>
      <w:r>
        <w:t xml:space="preserve">   Mashed Potatoes    </w:t>
      </w:r>
      <w:r>
        <w:t xml:space="preserve">   Meat    </w:t>
      </w:r>
      <w:r>
        <w:t xml:space="preserve">   Milk    </w:t>
      </w:r>
      <w:r>
        <w:t xml:space="preserve">   Oatmeal    </w:t>
      </w:r>
      <w:r>
        <w:t xml:space="preserve">   Pancake Mix    </w:t>
      </w:r>
      <w:r>
        <w:t xml:space="preserve">   Pasta    </w:t>
      </w:r>
      <w:r>
        <w:t xml:space="preserve">   Peanut Butter    </w:t>
      </w:r>
      <w:r>
        <w:t xml:space="preserve">   Rice    </w:t>
      </w:r>
      <w:r>
        <w:t xml:space="preserve">   Sauce    </w:t>
      </w:r>
      <w:r>
        <w:t xml:space="preserve">   Skillet Meal    </w:t>
      </w:r>
      <w:r>
        <w:t xml:space="preserve">   Soup    </w:t>
      </w:r>
      <w:r>
        <w:t xml:space="preserve">   Tuna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PANTRY</dc:title>
  <dcterms:created xsi:type="dcterms:W3CDTF">2021-10-11T07:17:50Z</dcterms:created>
  <dcterms:modified xsi:type="dcterms:W3CDTF">2021-10-11T07:17:50Z</dcterms:modified>
</cp:coreProperties>
</file>