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FOOD PREPARATION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lightly mix ingredients so as NOT to mash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mix, usually with a spoon, in a circular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 small cubes.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remover outer covering by cutting it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mixture of dry ingredients and liquid that can be beaten.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add seasonings such as salt, pepper, herbs or spices to a food to heighten the flavor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spread the sides and/or bottom of a pan with shortening.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cover the surface lightly with another food such as fat.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pass one or more dry ingredients through a sifter.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cause a dry substance to pass into a solution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distribute solid fat into dry ingredients. Done with a pastry blender.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moisten food while cooking to prevent drying and sometimes to add flavor.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heat the oven to the desired temperature before putting the food 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with a sharp knife or chopper with an up-and-down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mix two or more ingredients thoroughly.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foods into strips.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rub into small pieces by moving food over a grater.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add air or make a mixture smooth by mixing vigorously with an over-and-over motion with a spoon, wire whisk, rotary beater, or electric mixer.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soften fats and mix other ingredients by rubbing with the back of a spoon against the sides of a bowl.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decorate food with small pieces of colorful food to make it attractive.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beat rapidly, incorporating air to produce expansion.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fold, stretch, and turn dough to make it smooth and elastic.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mixture of liquid and dry ingredients stiff enough to be kneaded.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let food stand in an oil-acid mixture to flavor and make tender.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combine ingredients using a gentle up-and-over motion to prevent air loss. Often done with a spoon or wire whisk.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cut or chop into tiny pieces.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remove outer covering by stripping it off.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PREPARATION TERMS</dc:title>
  <dcterms:created xsi:type="dcterms:W3CDTF">2021-10-11T07:16:53Z</dcterms:created>
  <dcterms:modified xsi:type="dcterms:W3CDTF">2021-10-11T07:16:53Z</dcterms:modified>
</cp:coreProperties>
</file>