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FAT INTO PLOUR WITH A PASTRY BLENDER OR TWO KNIVES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COAT FOOD HEAVILY WITH FLOUR, BREADCRUMBS OR CORNMEAL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INTO VERY SMALL CUBES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OR CHOP FOOD AS FINELY AS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 SUGAR AND FAT TOGETHER UNTIL MIXTURE IS SOFT AND FLUFFY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 INGREDIENTS BY GENTLY TURNING ONE PART OVER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SPRINKLE OR COAT WITH A POWDERED SUBSTANCE, OFTEN WITH CRUMBS OR SEASONINGS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FINELY DIVIDE FOOD IN VARIOUS SIZES BY RUBBING IT ON SURFACE WITH SHARP PROJECTIONS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JUST BELOW THE BOILING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BROWN OR COOK  FOODS WITH A SMALL AMOUNT OF FAT USING LOW TO MEDIUM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BEAT RAPIDLY TO INTRODUCE AIR BUBBLES INTO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BY VAPOR PRODUCED WHEN WATER IS HEATED TO THE BOILING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INTO SMALL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OR STRIP OFF THE SKIN OR RIND OF SOME FRUITS AND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DOUGH TO FURTHER MIX THE INGREDIENTS AND DEVELOP THE GLUTEN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</dc:title>
  <dcterms:created xsi:type="dcterms:W3CDTF">2021-10-11T07:17:22Z</dcterms:created>
  <dcterms:modified xsi:type="dcterms:W3CDTF">2021-10-11T07:17:22Z</dcterms:modified>
</cp:coreProperties>
</file>