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SETTING    </w:t>
      </w:r>
      <w:r>
        <w:t xml:space="preserve">   FERMENT    </w:t>
      </w:r>
      <w:r>
        <w:t xml:space="preserve">   PECTIN    </w:t>
      </w:r>
      <w:r>
        <w:t xml:space="preserve">   PRESERVATIVE    </w:t>
      </w:r>
      <w:r>
        <w:t xml:space="preserve">   RUPTURE    </w:t>
      </w:r>
      <w:r>
        <w:t xml:space="preserve">   STORAGE    </w:t>
      </w:r>
      <w:r>
        <w:t xml:space="preserve">   CANNING    </w:t>
      </w:r>
      <w:r>
        <w:t xml:space="preserve">   PASTEURISATION    </w:t>
      </w:r>
      <w:r>
        <w:t xml:space="preserve">   DECAY    </w:t>
      </w:r>
      <w:r>
        <w:t xml:space="preserve">   TEMPERATURE    </w:t>
      </w:r>
      <w:r>
        <w:t xml:space="preserve">   PICKLE    </w:t>
      </w:r>
      <w:r>
        <w:t xml:space="preserve">   BACTERIA    </w:t>
      </w:r>
      <w:r>
        <w:t xml:space="preserve">   ENZYME    </w:t>
      </w:r>
      <w:r>
        <w:t xml:space="preserve">   DEHYDRATION    </w:t>
      </w:r>
      <w:r>
        <w:t xml:space="preserve">   CHUTNEY    </w:t>
      </w:r>
      <w:r>
        <w:t xml:space="preserve">   MARMALADE    </w:t>
      </w:r>
      <w:r>
        <w:t xml:space="preserve">   SPOILAGE    </w:t>
      </w:r>
      <w:r>
        <w:t xml:space="preserve">   IRRADIATION    </w:t>
      </w:r>
      <w:r>
        <w:t xml:space="preserve">   FREEZING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PRESERVATION</dc:title>
  <dcterms:created xsi:type="dcterms:W3CDTF">2021-10-11T07:17:49Z</dcterms:created>
  <dcterms:modified xsi:type="dcterms:W3CDTF">2021-10-11T07:17:49Z</dcterms:modified>
</cp:coreProperties>
</file>