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PROCESSING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tocino    </w:t>
      </w:r>
      <w:r>
        <w:t xml:space="preserve">   longanisa    </w:t>
      </w:r>
      <w:r>
        <w:t xml:space="preserve">   oven    </w:t>
      </w:r>
      <w:r>
        <w:t xml:space="preserve">   earthen vessel    </w:t>
      </w:r>
      <w:r>
        <w:t xml:space="preserve">   pugon    </w:t>
      </w:r>
      <w:r>
        <w:t xml:space="preserve">   sun drying    </w:t>
      </w:r>
      <w:r>
        <w:t xml:space="preserve">   sugar concentration    </w:t>
      </w:r>
      <w:r>
        <w:t xml:space="preserve">   brine soulution    </w:t>
      </w:r>
      <w:r>
        <w:t xml:space="preserve">   lead cover    </w:t>
      </w:r>
      <w:r>
        <w:t xml:space="preserve">   gauge    </w:t>
      </w:r>
      <w:r>
        <w:t xml:space="preserve">   tong    </w:t>
      </w:r>
      <w:r>
        <w:t xml:space="preserve">   measuring spoon    </w:t>
      </w:r>
      <w:r>
        <w:t xml:space="preserve">   measuring cup    </w:t>
      </w:r>
      <w:r>
        <w:t xml:space="preserve">   curing    </w:t>
      </w:r>
      <w:r>
        <w:t xml:space="preserve">   salting    </w:t>
      </w:r>
      <w:r>
        <w:t xml:space="preserve">   sugar preservation    </w:t>
      </w:r>
      <w:r>
        <w:t xml:space="preserve">   drying    </w:t>
      </w:r>
      <w:r>
        <w:t xml:space="preserve">   tinapa    </w:t>
      </w:r>
      <w:r>
        <w:t xml:space="preserve">   pressure cooker    </w:t>
      </w:r>
      <w:r>
        <w:t xml:space="preserve">   baklad    </w:t>
      </w:r>
      <w:r>
        <w:t xml:space="preserve">   anemometer    </w:t>
      </w:r>
      <w:r>
        <w:t xml:space="preserve">   plate    </w:t>
      </w:r>
      <w:r>
        <w:t xml:space="preserve">   basin    </w:t>
      </w:r>
      <w:r>
        <w:t xml:space="preserve">   surgical scissors    </w:t>
      </w:r>
      <w:r>
        <w:t xml:space="preserve">   bangus deboning    </w:t>
      </w:r>
      <w:r>
        <w:t xml:space="preserve">   spices    </w:t>
      </w:r>
      <w:r>
        <w:t xml:space="preserve">   sugar    </w:t>
      </w:r>
      <w:r>
        <w:t xml:space="preserve">   salt    </w:t>
      </w:r>
      <w:r>
        <w:t xml:space="preserve">   vinegar    </w:t>
      </w:r>
      <w:r>
        <w:t xml:space="preserve">   weighing scale    </w:t>
      </w:r>
      <w:r>
        <w:t xml:space="preserve">   planks    </w:t>
      </w:r>
      <w:r>
        <w:t xml:space="preserve">   sirloin    </w:t>
      </w:r>
      <w:r>
        <w:t xml:space="preserve">   brisket    </w:t>
      </w:r>
      <w:r>
        <w:t xml:space="preserve">   salinometer    </w:t>
      </w:r>
      <w:r>
        <w:t xml:space="preserve">   atchara    </w:t>
      </w:r>
      <w:r>
        <w:t xml:space="preserve">   pickling solution    </w:t>
      </w:r>
      <w:r>
        <w:t xml:space="preserve">   glass jar    </w:t>
      </w:r>
      <w:r>
        <w:t xml:space="preserve">   smoke house    </w:t>
      </w:r>
      <w:r>
        <w:t xml:space="preserve">   canning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PROCESSING WORD SEARCH</dc:title>
  <dcterms:created xsi:type="dcterms:W3CDTF">2021-10-11T07:17:22Z</dcterms:created>
  <dcterms:modified xsi:type="dcterms:W3CDTF">2021-10-11T07:17:22Z</dcterms:modified>
</cp:coreProperties>
</file>