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PROCESSING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Storage area    </w:t>
      </w:r>
      <w:r>
        <w:t xml:space="preserve">   Food    </w:t>
      </w:r>
      <w:r>
        <w:t xml:space="preserve">   Sterilization    </w:t>
      </w:r>
      <w:r>
        <w:t xml:space="preserve">   Pasteurization    </w:t>
      </w:r>
      <w:r>
        <w:t xml:space="preserve">   Salting    </w:t>
      </w:r>
      <w:r>
        <w:t xml:space="preserve">   Meat    </w:t>
      </w:r>
      <w:r>
        <w:t xml:space="preserve">   Zymurgy    </w:t>
      </w:r>
      <w:r>
        <w:t xml:space="preserve">   Yeast    </w:t>
      </w:r>
      <w:r>
        <w:t xml:space="preserve">   Vitamins    </w:t>
      </w:r>
      <w:r>
        <w:t xml:space="preserve">   tenderloin    </w:t>
      </w:r>
      <w:r>
        <w:t xml:space="preserve">   Sugar    </w:t>
      </w:r>
      <w:r>
        <w:t xml:space="preserve">   Spoilage    </w:t>
      </w:r>
      <w:r>
        <w:t xml:space="preserve">   Sanitizing    </w:t>
      </w:r>
      <w:r>
        <w:t xml:space="preserve">   Quality    </w:t>
      </w:r>
      <w:r>
        <w:t xml:space="preserve">   pulp    </w:t>
      </w:r>
      <w:r>
        <w:t xml:space="preserve">   Protein    </w:t>
      </w:r>
      <w:r>
        <w:t xml:space="preserve">   Pressure canner    </w:t>
      </w:r>
      <w:r>
        <w:t xml:space="preserve">   Preservation    </w:t>
      </w:r>
      <w:r>
        <w:t xml:space="preserve">   Phytochemical    </w:t>
      </w:r>
      <w:r>
        <w:t xml:space="preserve">   drying    </w:t>
      </w:r>
      <w:r>
        <w:t xml:space="preserve">   alcohol    </w:t>
      </w:r>
      <w:r>
        <w:t xml:space="preserve">   Perishable    </w:t>
      </w:r>
      <w:r>
        <w:t xml:space="preserve">   Micronutrients    </w:t>
      </w:r>
      <w:r>
        <w:t xml:space="preserve">   Glucose    </w:t>
      </w:r>
      <w:r>
        <w:t xml:space="preserve">   Smoking    </w:t>
      </w:r>
      <w:r>
        <w:t xml:space="preserve">   Food spoilage    </w:t>
      </w:r>
      <w:r>
        <w:t xml:space="preserve">   Evaporation    </w:t>
      </w:r>
      <w:r>
        <w:t xml:space="preserve">   Blancher    </w:t>
      </w:r>
      <w:r>
        <w:t xml:space="preserve">   Additives    </w:t>
      </w:r>
      <w:r>
        <w:t xml:space="preserve">   Food Processing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PROCESSING</dc:title>
  <dcterms:created xsi:type="dcterms:W3CDTF">2021-10-11T07:17:40Z</dcterms:created>
  <dcterms:modified xsi:type="dcterms:W3CDTF">2021-10-11T07:17:40Z</dcterms:modified>
</cp:coreProperties>
</file>