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AVOCADOS    </w:t>
      </w:r>
      <w:r>
        <w:t xml:space="preserve">   TOMATOES    </w:t>
      </w:r>
      <w:r>
        <w:t xml:space="preserve">   APRICOTS    </w:t>
      </w:r>
      <w:r>
        <w:t xml:space="preserve">   NECTARINES    </w:t>
      </w:r>
      <w:r>
        <w:t xml:space="preserve">   MELONS    </w:t>
      </w:r>
      <w:r>
        <w:t xml:space="preserve">   STRAWBERRIES    </w:t>
      </w:r>
      <w:r>
        <w:t xml:space="preserve">   MANGOES    </w:t>
      </w:r>
      <w:r>
        <w:t xml:space="preserve">   PLUMS    </w:t>
      </w:r>
      <w:r>
        <w:t xml:space="preserve">   PEACHES    </w:t>
      </w:r>
      <w:r>
        <w:t xml:space="preserve">   LIMES    </w:t>
      </w:r>
      <w:r>
        <w:t xml:space="preserve">   PEARS    </w:t>
      </w:r>
      <w:r>
        <w:t xml:space="preserve">   MANDARINS    </w:t>
      </w:r>
      <w:r>
        <w:t xml:space="preserve">   ORANGES    </w:t>
      </w:r>
      <w:r>
        <w:t xml:space="preserve">   BANANAS    </w:t>
      </w:r>
      <w:r>
        <w:t xml:space="preserve">   GRAPES    </w:t>
      </w:r>
      <w:r>
        <w:t xml:space="preserve">   APPLES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PUZZLE</dc:title>
  <dcterms:created xsi:type="dcterms:W3CDTF">2021-10-11T07:18:03Z</dcterms:created>
  <dcterms:modified xsi:type="dcterms:W3CDTF">2021-10-11T07:18:03Z</dcterms:modified>
</cp:coreProperties>
</file>