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crops grown in rainy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breed of hen which is golden red 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macronutrient required by plants to make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manure which is prepared by decomposition of farm and town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breed of buffalo found in Punjab and Haryana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fish which feeds at the bottom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pesticide used to stop root scraping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hybridization in which a cross is made between plants belonging to 2 different genera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Italian breed of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cropping pattern which involves growing two or more crops simultaneously in definite row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crops grown in winter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bees are kept for Apiculture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RESOURCES</dc:title>
  <dcterms:created xsi:type="dcterms:W3CDTF">2021-10-11T07:16:22Z</dcterms:created>
  <dcterms:modified xsi:type="dcterms:W3CDTF">2021-10-11T07:16:22Z</dcterms:modified>
</cp:coreProperties>
</file>