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HOTWATER    </w:t>
      </w:r>
      <w:r>
        <w:t xml:space="preserve">   HANDWASHING    </w:t>
      </w:r>
      <w:r>
        <w:t xml:space="preserve">   MEDIA    </w:t>
      </w:r>
      <w:r>
        <w:t xml:space="preserve">   REPUTATION    </w:t>
      </w:r>
      <w:r>
        <w:t xml:space="preserve">   OUTBREAK    </w:t>
      </w:r>
      <w:r>
        <w:t xml:space="preserve">   JAUNDICE    </w:t>
      </w:r>
      <w:r>
        <w:t xml:space="preserve">   DANGERZONE    </w:t>
      </w:r>
      <w:r>
        <w:t xml:space="preserve">   PHYSICAL    </w:t>
      </w:r>
      <w:r>
        <w:t xml:space="preserve">   BIOLOGICAL    </w:t>
      </w:r>
      <w:r>
        <w:t xml:space="preserve">   CHEMICAL    </w:t>
      </w:r>
      <w:r>
        <w:t xml:space="preserve">   HAIR    </w:t>
      </w:r>
      <w:r>
        <w:t xml:space="preserve">   MOISTURE    </w:t>
      </w:r>
      <w:r>
        <w:t xml:space="preserve">   OXYGEN    </w:t>
      </w:r>
      <w:r>
        <w:t xml:space="preserve">   ACIDITY    </w:t>
      </w:r>
      <w:r>
        <w:t xml:space="preserve">   FOOD    </w:t>
      </w:r>
      <w:r>
        <w:t xml:space="preserve">   TEMPERATURE    </w:t>
      </w:r>
      <w:r>
        <w:t xml:space="preserve">   TIME    </w:t>
      </w:r>
      <w:r>
        <w:t xml:space="preserve">   SHIGELLA    </w:t>
      </w:r>
      <w:r>
        <w:t xml:space="preserve">   HEPATITIS    </w:t>
      </w:r>
      <w:r>
        <w:t xml:space="preserve">   NOROVIRUS    </w:t>
      </w:r>
      <w:r>
        <w:t xml:space="preserve">   TODDLERS    </w:t>
      </w:r>
      <w:r>
        <w:t xml:space="preserve">   ELDERLY    </w:t>
      </w:r>
      <w:r>
        <w:t xml:space="preserve">   SALMONELLA    </w:t>
      </w:r>
      <w:r>
        <w:t xml:space="preserve">   ECOLI    </w:t>
      </w:r>
      <w:r>
        <w:t xml:space="preserve">   IMMUNE SYSTEM    </w:t>
      </w:r>
      <w:r>
        <w:t xml:space="preserve">   FATTOM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SAFETY</dc:title>
  <dcterms:created xsi:type="dcterms:W3CDTF">2021-10-11T07:17:39Z</dcterms:created>
  <dcterms:modified xsi:type="dcterms:W3CDTF">2021-10-11T07:17:39Z</dcterms:modified>
</cp:coreProperties>
</file>