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POISONING    </w:t>
      </w:r>
      <w:r>
        <w:t xml:space="preserve">   FIRE    </w:t>
      </w:r>
      <w:r>
        <w:t xml:space="preserve">   CHOKING    </w:t>
      </w:r>
      <w:r>
        <w:t xml:space="preserve">   SHOCK    </w:t>
      </w:r>
      <w:r>
        <w:t xml:space="preserve">   HYGIENE    </w:t>
      </w:r>
      <w:r>
        <w:t xml:space="preserve">   CUTS    </w:t>
      </w:r>
      <w:r>
        <w:t xml:space="preserve">   BURNS    </w:t>
      </w:r>
      <w:r>
        <w:t xml:space="preserve">   FALLS    </w:t>
      </w:r>
      <w:r>
        <w:t xml:space="preserve">   NON-RISKY    </w:t>
      </w:r>
      <w:r>
        <w:t xml:space="preserve">   RISKY    </w:t>
      </w:r>
      <w:r>
        <w:t xml:space="preserve">   COOK    </w:t>
      </w:r>
      <w:r>
        <w:t xml:space="preserve">   CHILL    </w:t>
      </w:r>
      <w:r>
        <w:t xml:space="preserve">   SEPARATE    </w:t>
      </w:r>
      <w:r>
        <w:t xml:space="preserve">   SANITIZE    </w:t>
      </w:r>
      <w:r>
        <w:t xml:space="preserve">   CLEAN    </w:t>
      </w:r>
      <w:r>
        <w:t xml:space="preserve">   CONTAMINANT    </w:t>
      </w:r>
      <w:r>
        <w:t xml:space="preserve">   HANDWASHING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</dc:title>
  <dcterms:created xsi:type="dcterms:W3CDTF">2021-10-11T07:17:15Z</dcterms:created>
  <dcterms:modified xsi:type="dcterms:W3CDTF">2021-10-11T07:17:15Z</dcterms:modified>
</cp:coreProperties>
</file>