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can sit out for _____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keeping raw foods separate, we can avoid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before and after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 should be cooked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41-140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______ to ensure foods are cooked to a safe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 or prepare fresh poultry within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foodborne illness can cause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and texture aren't reliable indicators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 leftovers within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______ at room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2021-10-11T07:17:13Z</dcterms:created>
  <dcterms:modified xsi:type="dcterms:W3CDTF">2021-10-11T07:17:13Z</dcterms:modified>
</cp:coreProperties>
</file>