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separate cutting boards to avoid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step to food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to avoid spoiling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your foods _______ to avoid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month's safety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your hands for 20 seconds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Fourth step to food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fruits and vegetables under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 food to proper ______ to kill 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cause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step to food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2021-10-11T07:17:20Z</dcterms:created>
  <dcterms:modified xsi:type="dcterms:W3CDTF">2021-10-11T07:17:20Z</dcterms:modified>
</cp:coreProperties>
</file>