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180F acceptable temperature for which dishmachine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 to -10F temperature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lowering down to temperature of 70F after 2 hours of cooking and 40F after 4 hours is the process of____________?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canned products are not ok to use due to botulism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fake nails are ok when working with food since you are wearing gloves?  Yes or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__________ of food is 165F in 15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method of warewashing do we use if our dishmachine is out of service?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defined as two or more illness casued by the same germ (bacteria, toxin or virus) which are linked to eating the same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way to prevent the spread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34-40F temperatures?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chemical do we use in sanitizing surfaces in our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False-  Always change gloves when changing task?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part of the shelf raw chicken and poultry should stored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food is out for more than two hours it will be on the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Final process of ware washing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</dc:title>
  <dcterms:created xsi:type="dcterms:W3CDTF">2021-10-11T07:17:33Z</dcterms:created>
  <dcterms:modified xsi:type="dcterms:W3CDTF">2021-10-11T07:17:33Z</dcterms:modified>
</cp:coreProperties>
</file>