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dairy    </w:t>
      </w:r>
      <w:r>
        <w:t xml:space="preserve">   fats    </w:t>
      </w:r>
      <w:r>
        <w:t xml:space="preserve">   fish    </w:t>
      </w:r>
      <w:r>
        <w:t xml:space="preserve">   fruit    </w:t>
      </w:r>
      <w:r>
        <w:t xml:space="preserve">   grapes    </w:t>
      </w:r>
      <w:r>
        <w:t xml:space="preserve">   herbs    </w:t>
      </w:r>
      <w:r>
        <w:t xml:space="preserve">   meat    </w:t>
      </w:r>
      <w:r>
        <w:t xml:space="preserve">   milk    </w:t>
      </w:r>
      <w:r>
        <w:t xml:space="preserve">   nuts    </w:t>
      </w:r>
      <w:r>
        <w:t xml:space="preserve">   protein    </w:t>
      </w:r>
      <w:r>
        <w:t xml:space="preserve">   salt    </w:t>
      </w:r>
      <w:r>
        <w:t xml:space="preserve">   seeds    </w:t>
      </w:r>
      <w:r>
        <w:t xml:space="preserve">   sugar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SEARCH</dc:title>
  <dcterms:created xsi:type="dcterms:W3CDTF">2021-10-11T07:17:50Z</dcterms:created>
  <dcterms:modified xsi:type="dcterms:W3CDTF">2021-10-11T07:17:50Z</dcterms:modified>
</cp:coreProperties>
</file>