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kitchen appliance that warms up food from the inside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hygenic surface to cut  food up 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cooking appliance found in kitchen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uses in cooking to add flavour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items used to measure in kg and 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instructions for preparing a dish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kitchen item that heats up water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important meal of the day 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or part of plant used in food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foods mixed together to create other dishes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sweeten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container used to heat up food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Mitten like clothing used to take hot trays out of oven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food chilled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raw meat used in meals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Utensil used to slice food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 </dc:title>
  <dcterms:created xsi:type="dcterms:W3CDTF">2021-10-11T07:17:40Z</dcterms:created>
  <dcterms:modified xsi:type="dcterms:W3CDTF">2021-10-11T07:17:40Z</dcterms:modified>
</cp:coreProperties>
</file>