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 AND NUTRITION</w:t>
      </w:r>
    </w:p>
    <w:p>
      <w:pPr>
        <w:pStyle w:val="Questions"/>
      </w:pPr>
      <w:r>
        <w:t xml:space="preserve">1. RGAODN SMRYAE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UGARS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IAESRNML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FCEH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EITNRPO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AVMINTI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BROEACAHSTYRD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OOCEKYR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NAKIGB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NEMU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ESSWTE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LHTAEYH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AND NUTRITION</dc:title>
  <dcterms:created xsi:type="dcterms:W3CDTF">2021-10-11T07:17:16Z</dcterms:created>
  <dcterms:modified xsi:type="dcterms:W3CDTF">2021-10-11T07:17:16Z</dcterms:modified>
</cp:coreProperties>
</file>