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DIET    </w:t>
      </w:r>
      <w:r>
        <w:t xml:space="preserve">   BALANCE    </w:t>
      </w:r>
      <w:r>
        <w:t xml:space="preserve">   COOK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CARBOHYDRATE    </w:t>
      </w:r>
      <w:r>
        <w:t xml:space="preserve">   PROTEIN    </w:t>
      </w:r>
      <w:r>
        <w:t xml:space="preserve">   FAT    </w:t>
      </w:r>
      <w:r>
        <w:t xml:space="preserve">   CHEF    </w:t>
      </w:r>
      <w:r>
        <w:t xml:space="preserve">   NURIENT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PUZZLE</dc:title>
  <dcterms:created xsi:type="dcterms:W3CDTF">2021-10-11T07:17:14Z</dcterms:created>
  <dcterms:modified xsi:type="dcterms:W3CDTF">2021-10-11T07:17:14Z</dcterms:modified>
</cp:coreProperties>
</file>