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STEAM    </w:t>
      </w:r>
      <w:r>
        <w:t xml:space="preserve">   WHIP    </w:t>
      </w:r>
      <w:r>
        <w:t xml:space="preserve">   SAUTE    </w:t>
      </w:r>
      <w:r>
        <w:t xml:space="preserve">   FOLD    </w:t>
      </w:r>
      <w:r>
        <w:t xml:space="preserve">   CHOP    </w:t>
      </w:r>
      <w:r>
        <w:t xml:space="preserve">   BAKE    </w:t>
      </w:r>
      <w:r>
        <w:t xml:space="preserve">   BLEND    </w:t>
      </w:r>
      <w:r>
        <w:t xml:space="preserve">   CREAM    </w:t>
      </w:r>
      <w:r>
        <w:t xml:space="preserve">   GARNISH    </w:t>
      </w:r>
      <w:r>
        <w:t xml:space="preserve">   ROASTING    </w:t>
      </w:r>
      <w:r>
        <w:t xml:space="preserve">   BROIL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TERMS</dc:title>
  <dcterms:created xsi:type="dcterms:W3CDTF">2021-10-11T07:18:32Z</dcterms:created>
  <dcterms:modified xsi:type="dcterms:W3CDTF">2021-10-11T07:18:32Z</dcterms:modified>
</cp:coreProperties>
</file>