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mais    </w:t>
      </w:r>
      <w:r>
        <w:t xml:space="preserve">   glace    </w:t>
      </w:r>
      <w:r>
        <w:t xml:space="preserve">   poulet    </w:t>
      </w:r>
      <w:r>
        <w:t xml:space="preserve">   citrouille    </w:t>
      </w:r>
      <w:r>
        <w:t xml:space="preserve">   haricot    </w:t>
      </w:r>
      <w:r>
        <w:t xml:space="preserve">   fraise    </w:t>
      </w:r>
      <w:r>
        <w:t xml:space="preserve">   cafe    </w:t>
      </w:r>
      <w:r>
        <w:t xml:space="preserve">   riz    </w:t>
      </w:r>
      <w:r>
        <w:t xml:space="preserve">   pain    </w:t>
      </w:r>
      <w:r>
        <w:t xml:space="preserve">   chocolat    </w:t>
      </w:r>
      <w:r>
        <w:t xml:space="preserve">   buerre    </w:t>
      </w:r>
      <w:r>
        <w:t xml:space="preserve">   oeuf    </w:t>
      </w:r>
      <w:r>
        <w:t xml:space="preserve">   jambon    </w:t>
      </w:r>
      <w:r>
        <w:t xml:space="preserve">   carrotte    </w:t>
      </w:r>
      <w:r>
        <w:t xml:space="preserve">   pomme    </w:t>
      </w:r>
      <w:r>
        <w:t xml:space="preserve">   citron    </w:t>
      </w:r>
      <w:r>
        <w:t xml:space="preserve">   legume    </w:t>
      </w:r>
      <w:r>
        <w:t xml:space="preserve">   poisson    </w:t>
      </w:r>
      <w:r>
        <w:t xml:space="preserve">   fromage    </w:t>
      </w:r>
      <w:r>
        <w:t xml:space="preserve">   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VOCABULARY</dc:title>
  <dcterms:created xsi:type="dcterms:W3CDTF">2021-10-11T07:18:35Z</dcterms:created>
  <dcterms:modified xsi:type="dcterms:W3CDTF">2021-10-11T07:18:35Z</dcterms:modified>
</cp:coreProperties>
</file>