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TERTIARY CONSUMERS    </w:t>
      </w:r>
      <w:r>
        <w:t xml:space="preserve">   PRIMARY CONSUMERS    </w:t>
      </w:r>
      <w:r>
        <w:t xml:space="preserve">   SECONDARY CONSUMERS    </w:t>
      </w:r>
      <w:r>
        <w:t xml:space="preserve">   DECOMPOSERS    </w:t>
      </w:r>
      <w:r>
        <w:t xml:space="preserve">   PRODUCERS    </w:t>
      </w:r>
      <w:r>
        <w:t xml:space="preserve">   BOBCAT    </w:t>
      </w:r>
      <w:r>
        <w:t xml:space="preserve">   MOUNTAIN LION    </w:t>
      </w:r>
      <w:r>
        <w:t xml:space="preserve">   COYOTE    </w:t>
      </w:r>
      <w:r>
        <w:t xml:space="preserve">   PINE MARTEN    </w:t>
      </w:r>
      <w:r>
        <w:t xml:space="preserve">   BLACK TIPPED JACKRABBIT    </w:t>
      </w:r>
      <w:r>
        <w:t xml:space="preserve">   RAVEN    </w:t>
      </w:r>
      <w:r>
        <w:t xml:space="preserve">   WESTERN WHIPTAIL    </w:t>
      </w:r>
      <w:r>
        <w:t xml:space="preserve">   RINGTAIL    </w:t>
      </w:r>
      <w:r>
        <w:t xml:space="preserve">   MULE DEER    </w:t>
      </w:r>
      <w:r>
        <w:t xml:space="preserve">   DOUGLAS'S SQUIRREL    </w:t>
      </w:r>
      <w:r>
        <w:t xml:space="preserve">   EDITH'S CHECKERSPOT    </w:t>
      </w:r>
      <w:r>
        <w:t xml:space="preserve">   PACIFIC TREE FROG    </w:t>
      </w:r>
      <w:r>
        <w:t xml:space="preserve">   RED BREASTED NUTHATCH    </w:t>
      </w:r>
      <w:r>
        <w:t xml:space="preserve">   PIKA    </w:t>
      </w:r>
      <w:r>
        <w:t xml:space="preserve">   INSECTS    </w:t>
      </w:r>
      <w:r>
        <w:t xml:space="preserve">   FRUIT    </w:t>
      </w:r>
      <w:r>
        <w:t xml:space="preserve">   SEEDS    </w:t>
      </w:r>
      <w:r>
        <w:t xml:space="preserve">   NUTS    </w:t>
      </w:r>
      <w:r>
        <w:t xml:space="preserve">   FLOWERS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 WORD SEARCH</dc:title>
  <dcterms:created xsi:type="dcterms:W3CDTF">2021-10-11T07:17:31Z</dcterms:created>
  <dcterms:modified xsi:type="dcterms:W3CDTF">2021-10-11T07:17:31Z</dcterms:modified>
</cp:coreProperties>
</file>