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TANGERINE    </w:t>
      </w:r>
      <w:r>
        <w:t xml:space="preserve">   RASPBERRY    </w:t>
      </w:r>
      <w:r>
        <w:t xml:space="preserve">   BLUEBERRIES    </w:t>
      </w:r>
      <w:r>
        <w:t xml:space="preserve">   PASSIONFRUIT    </w:t>
      </w:r>
      <w:r>
        <w:t xml:space="preserve">   KIWI    </w:t>
      </w:r>
      <w:r>
        <w:t xml:space="preserve">   STRAWBERRY    </w:t>
      </w:r>
      <w:r>
        <w:t xml:space="preserve">   GRAPEFRUIT    </w:t>
      </w:r>
      <w:r>
        <w:t xml:space="preserve">   WATERMELON    </w:t>
      </w:r>
      <w:r>
        <w:t xml:space="preserve">   BANANA    </w:t>
      </w:r>
      <w:r>
        <w:t xml:space="preserve">   ORANGES    </w:t>
      </w:r>
      <w:r>
        <w:t xml:space="preserve">   PEACHES    </w:t>
      </w:r>
      <w:r>
        <w:t xml:space="preserve">   GRAPES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WORDS </dc:title>
  <dcterms:created xsi:type="dcterms:W3CDTF">2021-10-11T07:19:05Z</dcterms:created>
  <dcterms:modified xsi:type="dcterms:W3CDTF">2021-10-11T07:19:05Z</dcterms:modified>
</cp:coreProperties>
</file>