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 SCRAMBLE  - can you unscramble them?</w:t>
      </w:r>
    </w:p>
    <w:p>
      <w:pPr>
        <w:pStyle w:val="Questions"/>
      </w:pPr>
      <w:r>
        <w:t xml:space="preserve">1. ZZAPI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AOCNB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SEUASGA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LAFSWEF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MTLAOEA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KNECCHI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N'CCSEEAE'HM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STCRROA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SEPAPL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GERSPA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ECI MARCE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SHPCI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IHRMPS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TEESSBAWIRRR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SGERURB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OPP SATRT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SCRAMBLE  - can you unscramble them?</dc:title>
  <dcterms:created xsi:type="dcterms:W3CDTF">2021-10-11T07:19:27Z</dcterms:created>
  <dcterms:modified xsi:type="dcterms:W3CDTF">2021-10-11T07:19:27Z</dcterms:modified>
</cp:coreProperties>
</file>