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... you like pizza?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Saldējums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eggs for ... (brokastis)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Izsalcis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...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Apelsīns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like honey? Yes, I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... bananas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...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Ābols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2021-10-11T07:14:45Z</dcterms:created>
  <dcterms:modified xsi:type="dcterms:W3CDTF">2021-10-11T07:14:45Z</dcterms:modified>
</cp:coreProperties>
</file>