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red, and you like to add me in a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Round, crunchy and sweet,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love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leaf,  and sometimes you love to eat me with vinegar and olive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Italians love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eat, drink it, and it's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like a bird and we eat it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small and white, it's a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for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with Ketchup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2021-10-11T07:14:58Z</dcterms:created>
  <dcterms:modified xsi:type="dcterms:W3CDTF">2021-10-11T07:14:58Z</dcterms:modified>
</cp:coreProperties>
</file>